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716" w:rsidP="00C822C7" w:rsidRDefault="00C822C7" w14:paraId="67D9CF44" w14:noSpellErr="1" w14:textId="32792C41">
      <w:pPr>
        <w:pStyle w:val="Title"/>
        <w:jc w:val="center"/>
      </w:pPr>
      <w:r w:rsidR="4D71E24B">
        <w:rPr/>
        <w:t xml:space="preserve">Leaman </w:t>
      </w:r>
      <w:r w:rsidR="00C822C7">
        <w:rPr/>
        <w:t>Junior High Basketball Tryout Rubric</w:t>
      </w:r>
    </w:p>
    <w:p w:rsidR="006C4716" w:rsidP="00C822C7" w:rsidRDefault="00C822C7" w14:paraId="29F1555F" w14:textId="77777777">
      <w:pPr>
        <w:spacing w:line="240" w:lineRule="auto"/>
        <w:jc w:val="center"/>
      </w:pPr>
      <w:r>
        <w:t>Tryout Dates: November 6, 7, and 10</w:t>
      </w:r>
    </w:p>
    <w:p w:rsidR="006C4716" w:rsidP="00C822C7" w:rsidRDefault="00C822C7" w14:paraId="2A64E60B" w14:textId="77777777">
      <w:pPr>
        <w:spacing w:line="240" w:lineRule="auto"/>
        <w:jc w:val="center"/>
      </w:pPr>
      <w:r>
        <w:t>Location: Boys Gym (Drop-off in back parking lot)</w:t>
      </w:r>
    </w:p>
    <w:p w:rsidR="006C4716" w:rsidP="00C822C7" w:rsidRDefault="00C822C7" w14:paraId="7BDA073D" w14:textId="77777777">
      <w:pPr>
        <w:spacing w:line="240" w:lineRule="auto"/>
        <w:jc w:val="center"/>
      </w:pPr>
      <w:r>
        <w:t>7th Grade: Doors open at 6:15 AM, Tryouts start at 6:30 AM</w:t>
      </w:r>
    </w:p>
    <w:p w:rsidR="006C4716" w:rsidP="00C822C7" w:rsidRDefault="00C822C7" w14:paraId="28B601AC" w14:textId="303F9C22">
      <w:pPr>
        <w:spacing w:line="240" w:lineRule="auto"/>
        <w:jc w:val="center"/>
      </w:pPr>
      <w:r>
        <w:t>8th Grade: Doors open at 7:30 AM, Tryouts start at 7:45 AM</w:t>
      </w:r>
      <w:r>
        <w:br/>
      </w:r>
      <w:r>
        <w:t>Rubric Scoring:</w:t>
      </w:r>
    </w:p>
    <w:tbl>
      <w:tblPr>
        <w:tblStyle w:val="TableGrid"/>
        <w:tblW w:w="10175" w:type="dxa"/>
        <w:tblLook w:val="04A0" w:firstRow="1" w:lastRow="0" w:firstColumn="1" w:lastColumn="0" w:noHBand="0" w:noVBand="1"/>
      </w:tblPr>
      <w:tblGrid>
        <w:gridCol w:w="2035"/>
        <w:gridCol w:w="2035"/>
        <w:gridCol w:w="2035"/>
        <w:gridCol w:w="2035"/>
        <w:gridCol w:w="2035"/>
      </w:tblGrid>
      <w:tr w:rsidR="006C4716" w:rsidTr="29FCE477" w14:paraId="65E0CD04" w14:textId="77777777">
        <w:trPr>
          <w:trHeight w:val="381"/>
        </w:trPr>
        <w:tc>
          <w:tcPr>
            <w:tcW w:w="2035" w:type="dxa"/>
            <w:tcMar/>
          </w:tcPr>
          <w:p w:rsidR="006C4716" w:rsidRDefault="00C822C7" w14:paraId="696ADEC0" w14:textId="77777777">
            <w:r>
              <w:t>Category</w:t>
            </w:r>
          </w:p>
        </w:tc>
        <w:tc>
          <w:tcPr>
            <w:tcW w:w="2035" w:type="dxa"/>
            <w:tcMar/>
          </w:tcPr>
          <w:p w:rsidR="006C4716" w:rsidRDefault="00C822C7" w14:paraId="43F05F97" w14:textId="77777777">
            <w:r>
              <w:t>4 - Excellent</w:t>
            </w:r>
          </w:p>
        </w:tc>
        <w:tc>
          <w:tcPr>
            <w:tcW w:w="2035" w:type="dxa"/>
            <w:tcMar/>
          </w:tcPr>
          <w:p w:rsidR="006C4716" w:rsidRDefault="00C822C7" w14:paraId="778FF6A6" w14:textId="77777777">
            <w:r>
              <w:t>3 - Good</w:t>
            </w:r>
          </w:p>
        </w:tc>
        <w:tc>
          <w:tcPr>
            <w:tcW w:w="2035" w:type="dxa"/>
            <w:tcMar/>
          </w:tcPr>
          <w:p w:rsidR="006C4716" w:rsidRDefault="00C822C7" w14:paraId="68F6337E" w14:textId="77777777">
            <w:r>
              <w:t>2 - Developing</w:t>
            </w:r>
          </w:p>
        </w:tc>
        <w:tc>
          <w:tcPr>
            <w:tcW w:w="2035" w:type="dxa"/>
            <w:tcMar/>
          </w:tcPr>
          <w:p w:rsidR="006C4716" w:rsidRDefault="00C822C7" w14:paraId="482245E9" w14:textId="77777777">
            <w:r>
              <w:t>1 - Needs Improvement</w:t>
            </w:r>
          </w:p>
        </w:tc>
      </w:tr>
      <w:tr w:rsidR="006C4716" w:rsidTr="29FCE477" w14:paraId="317FCFE7" w14:textId="77777777">
        <w:trPr>
          <w:trHeight w:val="949"/>
        </w:trPr>
        <w:tc>
          <w:tcPr>
            <w:tcW w:w="2035" w:type="dxa"/>
            <w:tcMar/>
          </w:tcPr>
          <w:p w:rsidR="006C4716" w:rsidRDefault="00C822C7" w14:paraId="7C25F654" w14:textId="77777777">
            <w:r>
              <w:t>Dribbling</w:t>
            </w:r>
          </w:p>
        </w:tc>
        <w:tc>
          <w:tcPr>
            <w:tcW w:w="2035" w:type="dxa"/>
            <w:tcMar/>
          </w:tcPr>
          <w:p w:rsidR="006C4716" w:rsidRDefault="00C822C7" w14:paraId="5767F996" w14:textId="77777777">
            <w:r>
              <w:t>Handles ball confidently with both hands under pressure</w:t>
            </w:r>
          </w:p>
        </w:tc>
        <w:tc>
          <w:tcPr>
            <w:tcW w:w="2035" w:type="dxa"/>
            <w:tcMar/>
          </w:tcPr>
          <w:p w:rsidR="006C4716" w:rsidRDefault="00C822C7" w14:paraId="4ADEE01C" w14:textId="77777777">
            <w:r>
              <w:t>Controls ball well with dominant hand, occasional pressure issues</w:t>
            </w:r>
          </w:p>
        </w:tc>
        <w:tc>
          <w:tcPr>
            <w:tcW w:w="2035" w:type="dxa"/>
            <w:tcMar/>
          </w:tcPr>
          <w:p w:rsidR="006C4716" w:rsidRDefault="00C822C7" w14:paraId="63486C3C" w14:textId="77777777">
            <w:r>
              <w:t>Struggles with weak hand and under pressure</w:t>
            </w:r>
          </w:p>
        </w:tc>
        <w:tc>
          <w:tcPr>
            <w:tcW w:w="2035" w:type="dxa"/>
            <w:tcMar/>
          </w:tcPr>
          <w:p w:rsidR="006C4716" w:rsidRDefault="00C822C7" w14:paraId="6C6D205F" w14:textId="77777777">
            <w:r>
              <w:t>Loses control frequently, avoids dribbling</w:t>
            </w:r>
          </w:p>
        </w:tc>
      </w:tr>
      <w:tr w:rsidR="006C4716" w:rsidTr="29FCE477" w14:paraId="2CDAEBB5" w14:textId="77777777">
        <w:trPr>
          <w:trHeight w:val="762"/>
        </w:trPr>
        <w:tc>
          <w:tcPr>
            <w:tcW w:w="2035" w:type="dxa"/>
            <w:tcMar/>
          </w:tcPr>
          <w:p w:rsidR="006C4716" w:rsidRDefault="00C822C7" w14:paraId="0F57A045" w14:textId="77777777">
            <w:r>
              <w:t>Passing</w:t>
            </w:r>
          </w:p>
        </w:tc>
        <w:tc>
          <w:tcPr>
            <w:tcW w:w="2035" w:type="dxa"/>
            <w:tcMar/>
          </w:tcPr>
          <w:p w:rsidR="006C4716" w:rsidRDefault="00C822C7" w14:paraId="2FAC3841" w14:textId="77777777">
            <w:r>
              <w:t>Accurate, quick passes with good decision-making</w:t>
            </w:r>
          </w:p>
        </w:tc>
        <w:tc>
          <w:tcPr>
            <w:tcW w:w="2035" w:type="dxa"/>
            <w:tcMar/>
          </w:tcPr>
          <w:p w:rsidR="006C4716" w:rsidRDefault="00C822C7" w14:paraId="7CF6F07F" w14:textId="77777777">
            <w:r>
              <w:t>Mostly accurate, some hesitation</w:t>
            </w:r>
          </w:p>
        </w:tc>
        <w:tc>
          <w:tcPr>
            <w:tcW w:w="2035" w:type="dxa"/>
            <w:tcMar/>
          </w:tcPr>
          <w:p w:rsidR="006C4716" w:rsidRDefault="00C822C7" w14:paraId="28754501" w14:textId="77777777">
            <w:r>
              <w:t>Inconsistent accuracy and timing</w:t>
            </w:r>
          </w:p>
        </w:tc>
        <w:tc>
          <w:tcPr>
            <w:tcW w:w="2035" w:type="dxa"/>
            <w:tcMar/>
          </w:tcPr>
          <w:p w:rsidR="006C4716" w:rsidRDefault="00C822C7" w14:paraId="35E4FD6C" w14:textId="77777777">
            <w:r>
              <w:t>Poor decisions, frequent turnovers</w:t>
            </w:r>
          </w:p>
        </w:tc>
      </w:tr>
      <w:tr w:rsidR="006C4716" w:rsidTr="29FCE477" w14:paraId="7BDF4EF8" w14:textId="77777777">
        <w:trPr>
          <w:trHeight w:val="949"/>
        </w:trPr>
        <w:tc>
          <w:tcPr>
            <w:tcW w:w="2035" w:type="dxa"/>
            <w:tcMar/>
          </w:tcPr>
          <w:p w:rsidR="006C4716" w:rsidRDefault="00C822C7" w14:paraId="65913F91" w14:textId="77777777">
            <w:r>
              <w:t>Lay Ups</w:t>
            </w:r>
          </w:p>
        </w:tc>
        <w:tc>
          <w:tcPr>
            <w:tcW w:w="2035" w:type="dxa"/>
            <w:tcMar/>
          </w:tcPr>
          <w:p w:rsidR="006C4716" w:rsidRDefault="00C822C7" w14:paraId="10407C17" w14:textId="77777777">
            <w:r>
              <w:t>Finishes consistently with both hands, under pressure</w:t>
            </w:r>
          </w:p>
        </w:tc>
        <w:tc>
          <w:tcPr>
            <w:tcW w:w="2035" w:type="dxa"/>
            <w:tcMar/>
          </w:tcPr>
          <w:p w:rsidR="006C4716" w:rsidRDefault="00C822C7" w14:paraId="14E52CBD" w14:textId="77777777">
            <w:r>
              <w:t>Good form, finishes with dominant hand</w:t>
            </w:r>
          </w:p>
        </w:tc>
        <w:tc>
          <w:tcPr>
            <w:tcW w:w="2035" w:type="dxa"/>
            <w:tcMar/>
          </w:tcPr>
          <w:p w:rsidR="006C4716" w:rsidRDefault="00C822C7" w14:paraId="36F212D9" w14:textId="77777777">
            <w:r>
              <w:t>Inconsistent footwork or finishing</w:t>
            </w:r>
          </w:p>
        </w:tc>
        <w:tc>
          <w:tcPr>
            <w:tcW w:w="2035" w:type="dxa"/>
            <w:tcMar/>
          </w:tcPr>
          <w:p w:rsidR="006C4716" w:rsidRDefault="00C822C7" w14:paraId="7FC9CD8B" w14:textId="77777777">
            <w:r>
              <w:t>Misses open layups, poor technique</w:t>
            </w:r>
          </w:p>
        </w:tc>
      </w:tr>
      <w:tr w:rsidR="006C4716" w:rsidTr="29FCE477" w14:paraId="68C3A8B8" w14:textId="77777777">
        <w:trPr>
          <w:trHeight w:val="762"/>
        </w:trPr>
        <w:tc>
          <w:tcPr>
            <w:tcW w:w="2035" w:type="dxa"/>
            <w:tcMar/>
          </w:tcPr>
          <w:p w:rsidR="006C4716" w:rsidRDefault="00C822C7" w14:paraId="40E57B80" w14:textId="77777777">
            <w:r>
              <w:t>Jump Shot</w:t>
            </w:r>
          </w:p>
        </w:tc>
        <w:tc>
          <w:tcPr>
            <w:tcW w:w="2035" w:type="dxa"/>
            <w:tcMar/>
          </w:tcPr>
          <w:p w:rsidR="006C4716" w:rsidRDefault="00C822C7" w14:paraId="3EBFBDA2" w14:textId="77777777">
            <w:r>
              <w:t>Consistent form and high shooting percentage</w:t>
            </w:r>
          </w:p>
        </w:tc>
        <w:tc>
          <w:tcPr>
            <w:tcW w:w="2035" w:type="dxa"/>
            <w:tcMar/>
          </w:tcPr>
          <w:p w:rsidR="006C4716" w:rsidRDefault="00C822C7" w14:paraId="5CDACB6A" w14:textId="77777777">
            <w:r>
              <w:t>Good form, occasional misses</w:t>
            </w:r>
          </w:p>
        </w:tc>
        <w:tc>
          <w:tcPr>
            <w:tcW w:w="2035" w:type="dxa"/>
            <w:tcMar/>
          </w:tcPr>
          <w:p w:rsidR="006C4716" w:rsidRDefault="00C822C7" w14:paraId="50BA79FF" w14:textId="77777777">
            <w:r>
              <w:t>Inconsistent mechanics and accuracy</w:t>
            </w:r>
          </w:p>
        </w:tc>
        <w:tc>
          <w:tcPr>
            <w:tcW w:w="2035" w:type="dxa"/>
            <w:tcMar/>
          </w:tcPr>
          <w:p w:rsidR="006C4716" w:rsidRDefault="00C822C7" w14:paraId="1CE71956" w14:textId="77777777">
            <w:r>
              <w:t>Poor form, rarely makes shots</w:t>
            </w:r>
          </w:p>
        </w:tc>
      </w:tr>
      <w:tr w:rsidR="006C4716" w:rsidTr="29FCE477" w14:paraId="7DCE472F" w14:textId="77777777">
        <w:trPr>
          <w:trHeight w:val="949"/>
        </w:trPr>
        <w:tc>
          <w:tcPr>
            <w:tcW w:w="2035" w:type="dxa"/>
            <w:tcMar/>
          </w:tcPr>
          <w:p w:rsidR="006C4716" w:rsidRDefault="00C822C7" w14:paraId="352C88B1" w14:textId="77777777">
            <w:r>
              <w:t>Conditioning</w:t>
            </w:r>
          </w:p>
        </w:tc>
        <w:tc>
          <w:tcPr>
            <w:tcW w:w="2035" w:type="dxa"/>
            <w:tcMar/>
          </w:tcPr>
          <w:p w:rsidR="006C4716" w:rsidRDefault="00C822C7" w14:paraId="0884ACB8" w14:textId="77777777">
            <w:r>
              <w:t>Excellent stamina, maintains energy throughout</w:t>
            </w:r>
          </w:p>
        </w:tc>
        <w:tc>
          <w:tcPr>
            <w:tcW w:w="2035" w:type="dxa"/>
            <w:tcMar/>
          </w:tcPr>
          <w:p w:rsidR="006C4716" w:rsidRDefault="00C822C7" w14:paraId="64E2CE15" w14:textId="77777777">
            <w:r>
              <w:t>Good endurance, slight fatigue late</w:t>
            </w:r>
          </w:p>
        </w:tc>
        <w:tc>
          <w:tcPr>
            <w:tcW w:w="2035" w:type="dxa"/>
            <w:tcMar/>
          </w:tcPr>
          <w:p w:rsidR="006C4716" w:rsidRDefault="00C822C7" w14:paraId="6C08E128" w14:textId="77777777">
            <w:r>
              <w:t>Tires easily, effort drops</w:t>
            </w:r>
          </w:p>
        </w:tc>
        <w:tc>
          <w:tcPr>
            <w:tcW w:w="2035" w:type="dxa"/>
            <w:tcMar/>
          </w:tcPr>
          <w:p w:rsidR="006C4716" w:rsidRDefault="00C822C7" w14:paraId="2BB29A18" w14:textId="77777777">
            <w:r>
              <w:t>Low stamina, struggles to keep up</w:t>
            </w:r>
          </w:p>
        </w:tc>
      </w:tr>
      <w:tr w:rsidR="006C4716" w:rsidTr="29FCE477" w14:paraId="6008367E" w14:textId="77777777">
        <w:trPr>
          <w:trHeight w:val="576"/>
        </w:trPr>
        <w:tc>
          <w:tcPr>
            <w:tcW w:w="2035" w:type="dxa"/>
            <w:tcMar/>
          </w:tcPr>
          <w:p w:rsidR="006C4716" w:rsidRDefault="00C822C7" w14:paraId="6D8DC650" w14:textId="77777777">
            <w:r>
              <w:t>Def Cut-off</w:t>
            </w:r>
          </w:p>
        </w:tc>
        <w:tc>
          <w:tcPr>
            <w:tcW w:w="2035" w:type="dxa"/>
            <w:tcMar/>
          </w:tcPr>
          <w:p w:rsidR="006C4716" w:rsidRDefault="00C822C7" w14:paraId="72FDEF29" w14:textId="77777777">
            <w:r>
              <w:t>Anticipates and cuts off drives effectively</w:t>
            </w:r>
          </w:p>
        </w:tc>
        <w:tc>
          <w:tcPr>
            <w:tcW w:w="2035" w:type="dxa"/>
            <w:tcMar/>
          </w:tcPr>
          <w:p w:rsidR="006C4716" w:rsidRDefault="00C822C7" w14:paraId="12CCDABA" w14:textId="77777777">
            <w:r>
              <w:t>Stays in front of offensive player</w:t>
            </w:r>
          </w:p>
        </w:tc>
        <w:tc>
          <w:tcPr>
            <w:tcW w:w="2035" w:type="dxa"/>
            <w:tcMar/>
          </w:tcPr>
          <w:p w:rsidR="006C4716" w:rsidRDefault="00C822C7" w14:paraId="57EFDB86" w14:textId="77777777">
            <w:r>
              <w:t>Occasionally out of position</w:t>
            </w:r>
          </w:p>
        </w:tc>
        <w:tc>
          <w:tcPr>
            <w:tcW w:w="2035" w:type="dxa"/>
            <w:tcMar/>
          </w:tcPr>
          <w:p w:rsidR="006C4716" w:rsidRDefault="00C822C7" w14:paraId="27C5883C" w14:textId="77777777">
            <w:r>
              <w:t>Easily beaten off the dribble</w:t>
            </w:r>
          </w:p>
        </w:tc>
      </w:tr>
      <w:tr w:rsidR="006C4716" w:rsidTr="29FCE477" w14:paraId="68ADF019" w14:textId="77777777">
        <w:trPr>
          <w:trHeight w:val="567"/>
        </w:trPr>
        <w:tc>
          <w:tcPr>
            <w:tcW w:w="2035" w:type="dxa"/>
            <w:tcMar/>
          </w:tcPr>
          <w:p w:rsidR="006C4716" w:rsidRDefault="00C822C7" w14:paraId="361F71AA" w14:textId="77777777">
            <w:r>
              <w:t>Aggressive</w:t>
            </w:r>
          </w:p>
        </w:tc>
        <w:tc>
          <w:tcPr>
            <w:tcW w:w="2035" w:type="dxa"/>
            <w:tcMar/>
          </w:tcPr>
          <w:p w:rsidR="006C4716" w:rsidRDefault="00C822C7" w14:paraId="6F586431" w14:textId="77777777">
            <w:r>
              <w:t>Plays with intensity, dives for loose balls</w:t>
            </w:r>
          </w:p>
        </w:tc>
        <w:tc>
          <w:tcPr>
            <w:tcW w:w="2035" w:type="dxa"/>
            <w:tcMar/>
          </w:tcPr>
          <w:p w:rsidR="006C4716" w:rsidRDefault="00C822C7" w14:paraId="2D08990C" w14:textId="77777777">
            <w:r>
              <w:t>Consistent effort, contests plays</w:t>
            </w:r>
          </w:p>
        </w:tc>
        <w:tc>
          <w:tcPr>
            <w:tcW w:w="2035" w:type="dxa"/>
            <w:tcMar/>
          </w:tcPr>
          <w:p w:rsidR="006C4716" w:rsidRDefault="00C822C7" w14:paraId="3DE434E8" w14:textId="77777777">
            <w:r>
              <w:t>Passive at times</w:t>
            </w:r>
          </w:p>
        </w:tc>
        <w:tc>
          <w:tcPr>
            <w:tcW w:w="2035" w:type="dxa"/>
            <w:tcMar/>
          </w:tcPr>
          <w:p w:rsidR="006C4716" w:rsidRDefault="00C822C7" w14:paraId="76CE700F" w14:textId="77777777">
            <w:r>
              <w:t>Avoids contact, low energy</w:t>
            </w:r>
          </w:p>
        </w:tc>
      </w:tr>
      <w:tr w:rsidR="006C4716" w:rsidTr="29FCE477" w14:paraId="782CE362" w14:textId="77777777">
        <w:trPr>
          <w:trHeight w:val="949"/>
        </w:trPr>
        <w:tc>
          <w:tcPr>
            <w:tcW w:w="2035" w:type="dxa"/>
            <w:tcMar/>
          </w:tcPr>
          <w:p w:rsidR="006C4716" w:rsidRDefault="00C822C7" w14:paraId="73E0EAA3" w14:textId="77777777">
            <w:r>
              <w:t>5 on 5</w:t>
            </w:r>
          </w:p>
        </w:tc>
        <w:tc>
          <w:tcPr>
            <w:tcW w:w="2035" w:type="dxa"/>
            <w:tcMar/>
          </w:tcPr>
          <w:p w:rsidR="006C4716" w:rsidRDefault="00C822C7" w14:paraId="16965D36" w14:textId="77777777">
            <w:r>
              <w:t>Excellent team play, understands spacing and roles</w:t>
            </w:r>
          </w:p>
        </w:tc>
        <w:tc>
          <w:tcPr>
            <w:tcW w:w="2035" w:type="dxa"/>
            <w:tcMar/>
          </w:tcPr>
          <w:p w:rsidR="006C4716" w:rsidRDefault="00C822C7" w14:paraId="2182ACF9" w14:textId="77777777">
            <w:r>
              <w:t>Good awareness, contributes to team flow</w:t>
            </w:r>
          </w:p>
        </w:tc>
        <w:tc>
          <w:tcPr>
            <w:tcW w:w="2035" w:type="dxa"/>
            <w:tcMar/>
          </w:tcPr>
          <w:p w:rsidR="006C4716" w:rsidRDefault="00C822C7" w14:paraId="2D328375" w14:textId="77777777">
            <w:r>
              <w:t>Occasionally lost or out of position</w:t>
            </w:r>
          </w:p>
        </w:tc>
        <w:tc>
          <w:tcPr>
            <w:tcW w:w="2035" w:type="dxa"/>
            <w:tcMar/>
          </w:tcPr>
          <w:p w:rsidR="006C4716" w:rsidRDefault="00C822C7" w14:paraId="05E9DF6C" w14:textId="77777777">
            <w:r>
              <w:t>Disrupts flow, lacks understanding</w:t>
            </w:r>
          </w:p>
        </w:tc>
      </w:tr>
      <w:tr w:rsidR="006C4716" w:rsidTr="29FCE477" w14:paraId="5317A3B1" w14:textId="77777777">
        <w:trPr>
          <w:trHeight w:val="186"/>
        </w:trPr>
        <w:tc>
          <w:tcPr>
            <w:tcW w:w="2035" w:type="dxa"/>
            <w:tcMar/>
          </w:tcPr>
          <w:p w:rsidR="006C4716" w:rsidRDefault="00C822C7" w14:paraId="6D1C2CCC" w14:textId="77777777">
            <w:r>
              <w:t>Grades</w:t>
            </w:r>
          </w:p>
        </w:tc>
        <w:tc>
          <w:tcPr>
            <w:tcW w:w="2035" w:type="dxa"/>
            <w:tcMar/>
          </w:tcPr>
          <w:p w:rsidR="006C4716" w:rsidRDefault="00C822C7" w14:paraId="6CEF743C" w14:textId="77777777">
            <w:r>
              <w:t>A average or higher</w:t>
            </w:r>
          </w:p>
        </w:tc>
        <w:tc>
          <w:tcPr>
            <w:tcW w:w="2035" w:type="dxa"/>
            <w:tcMar/>
          </w:tcPr>
          <w:p w:rsidR="006C4716" w:rsidRDefault="00C822C7" w14:paraId="394B11D1" w14:textId="77777777">
            <w:r>
              <w:t>B average</w:t>
            </w:r>
          </w:p>
        </w:tc>
        <w:tc>
          <w:tcPr>
            <w:tcW w:w="2035" w:type="dxa"/>
            <w:tcMar/>
          </w:tcPr>
          <w:p w:rsidR="006C4716" w:rsidRDefault="00C822C7" w14:paraId="0FF747AF" w14:textId="77777777">
            <w:r>
              <w:t>C average</w:t>
            </w:r>
          </w:p>
        </w:tc>
        <w:tc>
          <w:tcPr>
            <w:tcW w:w="2035" w:type="dxa"/>
            <w:tcMar/>
          </w:tcPr>
          <w:p w:rsidR="006C4716" w:rsidRDefault="00C822C7" w14:paraId="1C85C65D" w14:textId="77777777">
            <w:r>
              <w:t>Below C average</w:t>
            </w:r>
          </w:p>
        </w:tc>
      </w:tr>
      <w:tr w:rsidR="006C4716" w:rsidTr="29FCE477" w14:paraId="10E64DCA" w14:textId="77777777">
        <w:trPr>
          <w:trHeight w:val="106"/>
        </w:trPr>
        <w:tc>
          <w:tcPr>
            <w:tcW w:w="2035" w:type="dxa"/>
            <w:tcMar/>
          </w:tcPr>
          <w:p w:rsidR="006C4716" w:rsidRDefault="00C822C7" w14:paraId="4CEFA932" w14:textId="77777777">
            <w:r>
              <w:t>Basketball IQ</w:t>
            </w:r>
          </w:p>
        </w:tc>
        <w:tc>
          <w:tcPr>
            <w:tcW w:w="2035" w:type="dxa"/>
            <w:tcMar/>
          </w:tcPr>
          <w:p w:rsidR="006C4716" w:rsidRDefault="00C822C7" w14:paraId="213AD296" w14:textId="77777777">
            <w:r>
              <w:t>Reads plays, anticipates actions</w:t>
            </w:r>
          </w:p>
        </w:tc>
        <w:tc>
          <w:tcPr>
            <w:tcW w:w="2035" w:type="dxa"/>
            <w:tcMar/>
          </w:tcPr>
          <w:p w:rsidR="006C4716" w:rsidRDefault="00C822C7" w14:paraId="68AD7BCA" w14:textId="77777777">
            <w:r>
              <w:t>Understands basic concepts</w:t>
            </w:r>
          </w:p>
        </w:tc>
        <w:tc>
          <w:tcPr>
            <w:tcW w:w="2035" w:type="dxa"/>
            <w:tcMar/>
          </w:tcPr>
          <w:p w:rsidR="006C4716" w:rsidRDefault="00C822C7" w14:paraId="6272D02B" w14:textId="77777777">
            <w:r>
              <w:t>Needs reminders on positioning</w:t>
            </w:r>
          </w:p>
        </w:tc>
        <w:tc>
          <w:tcPr>
            <w:tcW w:w="2035" w:type="dxa"/>
            <w:tcMar/>
          </w:tcPr>
          <w:p w:rsidR="006C4716" w:rsidRDefault="00C822C7" w14:paraId="69A8EF04" w14:textId="77777777">
            <w:r>
              <w:t>Lacks understanding of game flow</w:t>
            </w:r>
          </w:p>
        </w:tc>
      </w:tr>
      <w:tr w:rsidR="006C4716" w:rsidTr="29FCE477" w14:paraId="4BCB3538" w14:textId="77777777">
        <w:trPr>
          <w:trHeight w:val="106"/>
        </w:trPr>
        <w:tc>
          <w:tcPr>
            <w:tcW w:w="2035" w:type="dxa"/>
            <w:tcMar/>
          </w:tcPr>
          <w:p w:rsidR="006C4716" w:rsidRDefault="00C822C7" w14:paraId="6E42EFFC" w14:noSpellErr="1" w14:textId="6E818A79">
            <w:r w:rsidR="4F410783">
              <w:rPr/>
              <w:t>Coachability</w:t>
            </w:r>
          </w:p>
        </w:tc>
        <w:tc>
          <w:tcPr>
            <w:tcW w:w="2035" w:type="dxa"/>
            <w:tcMar/>
          </w:tcPr>
          <w:p w:rsidR="006C4716" w:rsidRDefault="00C822C7" w14:paraId="18FD79D4" w14:textId="77777777">
            <w:r>
              <w:t>Listens, applies feedback immediately</w:t>
            </w:r>
          </w:p>
        </w:tc>
        <w:tc>
          <w:tcPr>
            <w:tcW w:w="2035" w:type="dxa"/>
            <w:tcMar/>
          </w:tcPr>
          <w:p w:rsidR="006C4716" w:rsidRDefault="00C822C7" w14:paraId="4F37876A" w14:textId="77777777">
            <w:r>
              <w:t>Generally receptive to coaching</w:t>
            </w:r>
          </w:p>
        </w:tc>
        <w:tc>
          <w:tcPr>
            <w:tcW w:w="2035" w:type="dxa"/>
            <w:tcMar/>
          </w:tcPr>
          <w:p w:rsidR="006C4716" w:rsidRDefault="00C822C7" w14:paraId="2052DFB3" w14:textId="77777777">
            <w:r>
              <w:t>Needs reminders to stay focused</w:t>
            </w:r>
          </w:p>
        </w:tc>
        <w:tc>
          <w:tcPr>
            <w:tcW w:w="2035" w:type="dxa"/>
            <w:tcMar/>
          </w:tcPr>
          <w:p w:rsidR="006C4716" w:rsidRDefault="00C822C7" w14:paraId="265CA8FA" w14:textId="77777777">
            <w:r>
              <w:t>Resistant to feedback</w:t>
            </w:r>
          </w:p>
        </w:tc>
      </w:tr>
      <w:tr w:rsidR="006C4716" w:rsidTr="29FCE477" w14:paraId="1D2DF7B2" w14:textId="77777777">
        <w:trPr>
          <w:trHeight w:val="567"/>
        </w:trPr>
        <w:tc>
          <w:tcPr>
            <w:tcW w:w="2035" w:type="dxa"/>
            <w:tcMar/>
          </w:tcPr>
          <w:p w:rsidR="006C4716" w:rsidRDefault="00C822C7" w14:paraId="4DC57A3D" w14:textId="77777777">
            <w:r>
              <w:t>Work Ethic</w:t>
            </w:r>
          </w:p>
        </w:tc>
        <w:tc>
          <w:tcPr>
            <w:tcW w:w="2035" w:type="dxa"/>
            <w:tcMar/>
          </w:tcPr>
          <w:p w:rsidR="006C4716" w:rsidRDefault="00C822C7" w14:paraId="2BEF4848" w14:textId="77777777">
            <w:r>
              <w:t>Always gives 100%, leads by example</w:t>
            </w:r>
          </w:p>
        </w:tc>
        <w:tc>
          <w:tcPr>
            <w:tcW w:w="2035" w:type="dxa"/>
            <w:tcMar/>
          </w:tcPr>
          <w:p w:rsidR="006C4716" w:rsidRDefault="00C822C7" w14:paraId="15B4CEFF" w14:textId="77777777">
            <w:r>
              <w:t>Usually works hard</w:t>
            </w:r>
          </w:p>
        </w:tc>
        <w:tc>
          <w:tcPr>
            <w:tcW w:w="2035" w:type="dxa"/>
            <w:tcMar/>
          </w:tcPr>
          <w:p w:rsidR="006C4716" w:rsidRDefault="00C822C7" w14:paraId="5475C222" w14:textId="77777777">
            <w:r>
              <w:t>Effort varies</w:t>
            </w:r>
          </w:p>
        </w:tc>
        <w:tc>
          <w:tcPr>
            <w:tcW w:w="2035" w:type="dxa"/>
            <w:tcMar/>
          </w:tcPr>
          <w:p w:rsidR="006C4716" w:rsidRDefault="00C822C7" w14:paraId="44A586B7" w14:textId="77777777">
            <w:r>
              <w:t>Minimal effort shown</w:t>
            </w:r>
          </w:p>
        </w:tc>
      </w:tr>
    </w:tbl>
    <w:p w:rsidR="00C822C7" w:rsidRDefault="00C822C7" w14:paraId="078419A5" w14:textId="77777777"/>
    <w:sectPr w:rsidR="00000000" w:rsidSect="00C822C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134253876">
    <w:abstractNumId w:val="8"/>
  </w:num>
  <w:num w:numId="2" w16cid:durableId="304091497">
    <w:abstractNumId w:val="6"/>
  </w:num>
  <w:num w:numId="3" w16cid:durableId="2095473167">
    <w:abstractNumId w:val="5"/>
  </w:num>
  <w:num w:numId="4" w16cid:durableId="1431196640">
    <w:abstractNumId w:val="4"/>
  </w:num>
  <w:num w:numId="5" w16cid:durableId="1177159668">
    <w:abstractNumId w:val="7"/>
  </w:num>
  <w:num w:numId="6" w16cid:durableId="1747917022">
    <w:abstractNumId w:val="3"/>
  </w:num>
  <w:num w:numId="7" w16cid:durableId="1672292259">
    <w:abstractNumId w:val="2"/>
  </w:num>
  <w:num w:numId="8" w16cid:durableId="1318340632">
    <w:abstractNumId w:val="1"/>
  </w:num>
  <w:num w:numId="9" w16cid:durableId="14811200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5B4E"/>
    <w:rsid w:val="0029639D"/>
    <w:rsid w:val="00326F90"/>
    <w:rsid w:val="006C4716"/>
    <w:rsid w:val="00AA1D8D"/>
    <w:rsid w:val="00B47730"/>
    <w:rsid w:val="00C822C7"/>
    <w:rsid w:val="00CB0664"/>
    <w:rsid w:val="00FC693F"/>
    <w:rsid w:val="29FCE477"/>
    <w:rsid w:val="4D71E24B"/>
    <w:rsid w:val="4F410783"/>
    <w:rsid w:val="75E48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0BFF94"/>
  <w14:defaultImageDpi w14:val="300"/>
  <w15:docId w15:val="{039A59B3-5778-446C-8B4C-B97C5812A6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John R. Andrews</lastModifiedBy>
  <revision>3</revision>
  <dcterms:created xsi:type="dcterms:W3CDTF">2025-10-17T14:43:00.0000000Z</dcterms:created>
  <dcterms:modified xsi:type="dcterms:W3CDTF">2025-10-19T20:17:47.8721799Z</dcterms:modified>
  <category/>
</coreProperties>
</file>