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446DA" w14:textId="77777777" w:rsidR="001A4356" w:rsidRDefault="00000000">
      <w:pPr>
        <w:pStyle w:val="Title"/>
      </w:pPr>
      <w:r>
        <w:t>Bonita High School Boosters</w:t>
      </w:r>
    </w:p>
    <w:p w14:paraId="7C8F0D1B" w14:textId="77777777" w:rsidR="001A4356" w:rsidRDefault="00000000">
      <w:pPr>
        <w:pStyle w:val="Heading1"/>
      </w:pPr>
      <w:r>
        <w:t>Parent Representative Handbook 2025–2026</w:t>
      </w:r>
    </w:p>
    <w:p w14:paraId="16F6C504" w14:textId="77777777" w:rsidR="001A4356" w:rsidRDefault="00000000">
      <w:pPr>
        <w:pStyle w:val="Heading2"/>
      </w:pPr>
      <w:r>
        <w:t>Welcome Message</w:t>
      </w:r>
    </w:p>
    <w:p w14:paraId="13F0D5D7" w14:textId="77777777" w:rsidR="001A4356" w:rsidRDefault="00000000">
      <w:r>
        <w:t>From Sheila Al-Shatti, Boosters President</w:t>
      </w:r>
    </w:p>
    <w:p w14:paraId="1948531A" w14:textId="50B39D97" w:rsidR="001A4356" w:rsidRDefault="00000000">
      <w:r>
        <w:t>“Together we make a difference!”</w:t>
      </w:r>
    </w:p>
    <w:p w14:paraId="06A8D68E" w14:textId="77777777" w:rsidR="001A4356" w:rsidRDefault="00000000">
      <w:pPr>
        <w:pStyle w:val="Heading2"/>
      </w:pPr>
      <w:r>
        <w:t>1. About Bonita Boosters</w:t>
      </w:r>
    </w:p>
    <w:p w14:paraId="163BAB5A" w14:textId="77777777" w:rsidR="001A4356" w:rsidRDefault="00000000">
      <w:r>
        <w:t xml:space="preserve">- Mission: </w:t>
      </w:r>
      <w:r w:rsidRPr="00482884">
        <w:rPr>
          <w:b/>
          <w:bCs/>
          <w:u w:val="single"/>
        </w:rPr>
        <w:t>Support BHS athletics through fundraising, communication, and volunteerism.</w:t>
      </w:r>
    </w:p>
    <w:p w14:paraId="0A296428" w14:textId="77777777" w:rsidR="001A4356" w:rsidRDefault="00000000">
      <w:r>
        <w:t>- Open to all BHS parents.</w:t>
      </w:r>
    </w:p>
    <w:p w14:paraId="70F3F871" w14:textId="6527A33D" w:rsidR="001A4356" w:rsidRDefault="00000000">
      <w:r>
        <w:t xml:space="preserve">- Monthly meetings: 2nd </w:t>
      </w:r>
      <w:r w:rsidR="00EC28B6">
        <w:t>Thursday</w:t>
      </w:r>
      <w:r>
        <w:t xml:space="preserve"> 6:30 PM </w:t>
      </w:r>
      <w:r w:rsidR="0092733C">
        <w:t>in the Library</w:t>
      </w:r>
    </w:p>
    <w:p w14:paraId="5A8F03CE" w14:textId="77777777" w:rsidR="001A4356" w:rsidRDefault="00000000">
      <w:pPr>
        <w:pStyle w:val="Heading2"/>
      </w:pPr>
      <w:r>
        <w:t>2. Booster Board Contacts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83"/>
        <w:gridCol w:w="2678"/>
        <w:gridCol w:w="3495"/>
      </w:tblGrid>
      <w:tr w:rsidR="001A4356" w14:paraId="0E09FEFF" w14:textId="77777777">
        <w:tc>
          <w:tcPr>
            <w:tcW w:w="2880" w:type="dxa"/>
          </w:tcPr>
          <w:p w14:paraId="3B91E04F" w14:textId="77777777" w:rsidR="001A4356" w:rsidRDefault="00000000">
            <w:r>
              <w:t>Role</w:t>
            </w:r>
          </w:p>
        </w:tc>
        <w:tc>
          <w:tcPr>
            <w:tcW w:w="2880" w:type="dxa"/>
          </w:tcPr>
          <w:p w14:paraId="665714CF" w14:textId="77777777" w:rsidR="001A4356" w:rsidRDefault="00000000">
            <w:r>
              <w:t>Name</w:t>
            </w:r>
          </w:p>
        </w:tc>
        <w:tc>
          <w:tcPr>
            <w:tcW w:w="2880" w:type="dxa"/>
          </w:tcPr>
          <w:p w14:paraId="35C6286F" w14:textId="77777777" w:rsidR="001A4356" w:rsidRDefault="00000000">
            <w:r>
              <w:t>Contact</w:t>
            </w:r>
          </w:p>
        </w:tc>
      </w:tr>
      <w:tr w:rsidR="001A4356" w14:paraId="5F148E99" w14:textId="77777777">
        <w:tc>
          <w:tcPr>
            <w:tcW w:w="2880" w:type="dxa"/>
          </w:tcPr>
          <w:p w14:paraId="308839DB" w14:textId="77777777" w:rsidR="001A4356" w:rsidRDefault="00000000">
            <w:r>
              <w:t>President</w:t>
            </w:r>
          </w:p>
        </w:tc>
        <w:tc>
          <w:tcPr>
            <w:tcW w:w="2880" w:type="dxa"/>
          </w:tcPr>
          <w:p w14:paraId="75204964" w14:textId="77777777" w:rsidR="001A4356" w:rsidRDefault="00000000">
            <w:r>
              <w:t>Sheila Al-Shatti</w:t>
            </w:r>
          </w:p>
        </w:tc>
        <w:tc>
          <w:tcPr>
            <w:tcW w:w="2880" w:type="dxa"/>
          </w:tcPr>
          <w:p w14:paraId="72AC826D" w14:textId="13406143" w:rsidR="001A4356" w:rsidRDefault="00000000">
            <w:r>
              <w:t>sheila</w:t>
            </w:r>
            <w:r w:rsidR="00634F03">
              <w:t>alshatti@gmail.com</w:t>
            </w:r>
          </w:p>
        </w:tc>
      </w:tr>
      <w:tr w:rsidR="001A4356" w14:paraId="37580A5C" w14:textId="77777777">
        <w:tc>
          <w:tcPr>
            <w:tcW w:w="2880" w:type="dxa"/>
          </w:tcPr>
          <w:p w14:paraId="32AF7F4A" w14:textId="77777777" w:rsidR="001A4356" w:rsidRDefault="00000000">
            <w:r>
              <w:t>Vice President</w:t>
            </w:r>
          </w:p>
        </w:tc>
        <w:tc>
          <w:tcPr>
            <w:tcW w:w="2880" w:type="dxa"/>
          </w:tcPr>
          <w:p w14:paraId="11B30F74" w14:textId="77777777" w:rsidR="001A4356" w:rsidRDefault="00000000">
            <w:r>
              <w:t>Tami Barrios Rico</w:t>
            </w:r>
          </w:p>
        </w:tc>
        <w:tc>
          <w:tcPr>
            <w:tcW w:w="2880" w:type="dxa"/>
          </w:tcPr>
          <w:p w14:paraId="1D649941" w14:textId="77777777" w:rsidR="001A4356" w:rsidRDefault="00000000">
            <w:r>
              <w:t>Bonitaboosters97@gmail.com</w:t>
            </w:r>
          </w:p>
        </w:tc>
      </w:tr>
      <w:tr w:rsidR="001A4356" w14:paraId="29D47C82" w14:textId="77777777">
        <w:tc>
          <w:tcPr>
            <w:tcW w:w="2880" w:type="dxa"/>
          </w:tcPr>
          <w:p w14:paraId="47924AA8" w14:textId="77777777" w:rsidR="001A4356" w:rsidRDefault="00000000">
            <w:r>
              <w:t>Treasurer</w:t>
            </w:r>
          </w:p>
        </w:tc>
        <w:tc>
          <w:tcPr>
            <w:tcW w:w="2880" w:type="dxa"/>
          </w:tcPr>
          <w:p w14:paraId="5246E3B3" w14:textId="77777777" w:rsidR="001A4356" w:rsidRDefault="00000000">
            <w:r>
              <w:t>Christina McKeough</w:t>
            </w:r>
          </w:p>
        </w:tc>
        <w:tc>
          <w:tcPr>
            <w:tcW w:w="2880" w:type="dxa"/>
          </w:tcPr>
          <w:p w14:paraId="049A2D9C" w14:textId="77777777" w:rsidR="001A4356" w:rsidRDefault="00000000">
            <w:r>
              <w:t>BonitaABTreasurer@gmail.com</w:t>
            </w:r>
          </w:p>
        </w:tc>
      </w:tr>
      <w:tr w:rsidR="001A4356" w14:paraId="55382B70" w14:textId="77777777">
        <w:tc>
          <w:tcPr>
            <w:tcW w:w="2880" w:type="dxa"/>
          </w:tcPr>
          <w:p w14:paraId="57B961F7" w14:textId="77777777" w:rsidR="001A4356" w:rsidRDefault="00000000">
            <w:r>
              <w:t>Secretary</w:t>
            </w:r>
          </w:p>
        </w:tc>
        <w:tc>
          <w:tcPr>
            <w:tcW w:w="2880" w:type="dxa"/>
          </w:tcPr>
          <w:p w14:paraId="7DF0194B" w14:textId="77777777" w:rsidR="001A4356" w:rsidRDefault="00000000">
            <w:r>
              <w:t>Brie Ochoa</w:t>
            </w:r>
          </w:p>
        </w:tc>
        <w:tc>
          <w:tcPr>
            <w:tcW w:w="2880" w:type="dxa"/>
          </w:tcPr>
          <w:p w14:paraId="7F0746E8" w14:textId="77777777" w:rsidR="001A4356" w:rsidRDefault="00000000">
            <w:r>
              <w:t>951-235-8908</w:t>
            </w:r>
          </w:p>
        </w:tc>
      </w:tr>
      <w:tr w:rsidR="001A4356" w14:paraId="1142A574" w14:textId="77777777">
        <w:tc>
          <w:tcPr>
            <w:tcW w:w="2880" w:type="dxa"/>
          </w:tcPr>
          <w:p w14:paraId="66E75CF3" w14:textId="77777777" w:rsidR="001A4356" w:rsidRDefault="00000000">
            <w:r>
              <w:t>Membership</w:t>
            </w:r>
          </w:p>
        </w:tc>
        <w:tc>
          <w:tcPr>
            <w:tcW w:w="2880" w:type="dxa"/>
          </w:tcPr>
          <w:p w14:paraId="54E5BA61" w14:textId="77777777" w:rsidR="001A4356" w:rsidRDefault="00000000">
            <w:r>
              <w:t>Valerie Gray</w:t>
            </w:r>
          </w:p>
        </w:tc>
        <w:tc>
          <w:tcPr>
            <w:tcW w:w="2880" w:type="dxa"/>
          </w:tcPr>
          <w:p w14:paraId="0C2C0EDB" w14:textId="77777777" w:rsidR="001A4356" w:rsidRDefault="00000000">
            <w:r>
              <w:t>bonitaathleticboosters@gmail.com</w:t>
            </w:r>
          </w:p>
        </w:tc>
      </w:tr>
      <w:tr w:rsidR="001A4356" w14:paraId="5B0A7056" w14:textId="77777777">
        <w:tc>
          <w:tcPr>
            <w:tcW w:w="2880" w:type="dxa"/>
          </w:tcPr>
          <w:p w14:paraId="44D207F7" w14:textId="77777777" w:rsidR="001A4356" w:rsidRDefault="00000000">
            <w:r>
              <w:t>Ways &amp; Means</w:t>
            </w:r>
          </w:p>
        </w:tc>
        <w:tc>
          <w:tcPr>
            <w:tcW w:w="2880" w:type="dxa"/>
          </w:tcPr>
          <w:p w14:paraId="48886ABE" w14:textId="77777777" w:rsidR="001A4356" w:rsidRDefault="00000000">
            <w:r>
              <w:t>Shelley Tolcher</w:t>
            </w:r>
          </w:p>
        </w:tc>
        <w:tc>
          <w:tcPr>
            <w:tcW w:w="2880" w:type="dxa"/>
          </w:tcPr>
          <w:p w14:paraId="3473D6F6" w14:textId="77777777" w:rsidR="001A4356" w:rsidRDefault="00000000">
            <w:r>
              <w:t>tolcher5@yahoo.com</w:t>
            </w:r>
          </w:p>
        </w:tc>
      </w:tr>
      <w:tr w:rsidR="001A4356" w14:paraId="334FA2FC" w14:textId="77777777">
        <w:tc>
          <w:tcPr>
            <w:tcW w:w="2880" w:type="dxa"/>
          </w:tcPr>
          <w:p w14:paraId="63255637" w14:textId="77777777" w:rsidR="001A4356" w:rsidRDefault="00000000">
            <w:r>
              <w:t>Special Projects</w:t>
            </w:r>
          </w:p>
          <w:p w14:paraId="041DA9E6" w14:textId="55BFF71C" w:rsidR="00634F03" w:rsidRDefault="00634F03">
            <w:r>
              <w:t xml:space="preserve">Parent Rep </w:t>
            </w:r>
            <w:r w:rsidR="00482884">
              <w:t>Liaison</w:t>
            </w:r>
            <w:r>
              <w:t xml:space="preserve"> </w:t>
            </w:r>
          </w:p>
          <w:p w14:paraId="3A846C55" w14:textId="00246EA3" w:rsidR="00634F03" w:rsidRDefault="00634F03">
            <w:r>
              <w:t xml:space="preserve">Media                      </w:t>
            </w:r>
          </w:p>
        </w:tc>
        <w:tc>
          <w:tcPr>
            <w:tcW w:w="2880" w:type="dxa"/>
          </w:tcPr>
          <w:p w14:paraId="1748C91F" w14:textId="77777777" w:rsidR="001A4356" w:rsidRDefault="00000000">
            <w:r>
              <w:t>Vicky Maliszewski</w:t>
            </w:r>
          </w:p>
          <w:p w14:paraId="380E098C" w14:textId="77777777" w:rsidR="00634F03" w:rsidRDefault="00634F03">
            <w:r>
              <w:t>Katya Markese</w:t>
            </w:r>
          </w:p>
          <w:p w14:paraId="053CD199" w14:textId="2D68AE34" w:rsidR="00634F03" w:rsidRDefault="00634F03">
            <w:r>
              <w:t xml:space="preserve">Nicole </w:t>
            </w:r>
            <w:proofErr w:type="spellStart"/>
            <w:r>
              <w:t>Goluskin</w:t>
            </w:r>
            <w:proofErr w:type="spellEnd"/>
          </w:p>
        </w:tc>
        <w:tc>
          <w:tcPr>
            <w:tcW w:w="2880" w:type="dxa"/>
          </w:tcPr>
          <w:p w14:paraId="55920203" w14:textId="77777777" w:rsidR="001A4356" w:rsidRDefault="00634F03">
            <w:r>
              <w:t>951-529-5136</w:t>
            </w:r>
          </w:p>
          <w:p w14:paraId="2A6D3D0A" w14:textId="77777777" w:rsidR="00634F03" w:rsidRDefault="00634F03">
            <w:r>
              <w:t>909-576-7216</w:t>
            </w:r>
          </w:p>
          <w:p w14:paraId="09419076" w14:textId="39CD883E" w:rsidR="00634F03" w:rsidRDefault="0092733C">
            <w:r>
              <w:t>G</w:t>
            </w:r>
            <w:r w:rsidR="007D728A">
              <w:t>oluskin</w:t>
            </w:r>
            <w:r>
              <w:t>.nicole@gmail.com</w:t>
            </w:r>
          </w:p>
        </w:tc>
      </w:tr>
    </w:tbl>
    <w:p w14:paraId="112C6628" w14:textId="77777777" w:rsidR="001A4356" w:rsidRDefault="00000000">
      <w:pPr>
        <w:pStyle w:val="Heading2"/>
      </w:pPr>
      <w:r>
        <w:t>3. Parent Rep Responsibilities</w:t>
      </w:r>
    </w:p>
    <w:p w14:paraId="6F57C061" w14:textId="77777777" w:rsidR="001A4356" w:rsidRDefault="00000000">
      <w:pPr>
        <w:pStyle w:val="ListBullet"/>
      </w:pPr>
      <w:r>
        <w:t>Attend monthly Booster meetings</w:t>
      </w:r>
    </w:p>
    <w:p w14:paraId="147C3DC1" w14:textId="77777777" w:rsidR="001A4356" w:rsidRDefault="00000000">
      <w:pPr>
        <w:pStyle w:val="ListBullet"/>
      </w:pPr>
      <w:r>
        <w:t>Communicate with coaches and parents</w:t>
      </w:r>
    </w:p>
    <w:p w14:paraId="7D59D9F8" w14:textId="77777777" w:rsidR="001A4356" w:rsidRDefault="00000000">
      <w:pPr>
        <w:pStyle w:val="ListBullet"/>
      </w:pPr>
      <w:r>
        <w:t>Approve financial requests</w:t>
      </w:r>
    </w:p>
    <w:p w14:paraId="7B0BFC85" w14:textId="77777777" w:rsidR="001A4356" w:rsidRDefault="00000000">
      <w:pPr>
        <w:pStyle w:val="ListBullet"/>
      </w:pPr>
      <w:r>
        <w:t>Organize team events and fundraising</w:t>
      </w:r>
    </w:p>
    <w:p w14:paraId="15E37D38" w14:textId="77777777" w:rsidR="001A4356" w:rsidRDefault="00000000">
      <w:pPr>
        <w:pStyle w:val="ListBullet"/>
      </w:pPr>
      <w:r>
        <w:t>Maintain updated team rosters</w:t>
      </w:r>
    </w:p>
    <w:p w14:paraId="562194D1" w14:textId="62255CE2" w:rsidR="00482884" w:rsidRDefault="00482884">
      <w:pPr>
        <w:pStyle w:val="ListBullet"/>
      </w:pPr>
      <w:r>
        <w:lastRenderedPageBreak/>
        <w:t>Promote and collect Booster membership from your sports team</w:t>
      </w:r>
    </w:p>
    <w:p w14:paraId="53478D68" w14:textId="77777777" w:rsidR="001A4356" w:rsidRDefault="00000000">
      <w:pPr>
        <w:pStyle w:val="Heading2"/>
      </w:pPr>
      <w:r>
        <w:t>4. Volunteer Checklists</w:t>
      </w:r>
    </w:p>
    <w:p w14:paraId="7B08B43B" w14:textId="77777777" w:rsidR="001A4356" w:rsidRDefault="00000000">
      <w:pPr>
        <w:pStyle w:val="Heading3"/>
      </w:pPr>
      <w:r>
        <w:t>✅ Pre-Season</w:t>
      </w:r>
    </w:p>
    <w:p w14:paraId="17F73964" w14:textId="77777777" w:rsidR="001A4356" w:rsidRDefault="00000000">
      <w:pPr>
        <w:pStyle w:val="ListBullet"/>
      </w:pPr>
      <w:r>
        <w:t>Create team roster</w:t>
      </w:r>
    </w:p>
    <w:p w14:paraId="026171D8" w14:textId="77777777" w:rsidR="001A4356" w:rsidRDefault="00000000">
      <w:pPr>
        <w:pStyle w:val="ListBullet"/>
      </w:pPr>
      <w:r>
        <w:t>Distribute schedules</w:t>
      </w:r>
    </w:p>
    <w:p w14:paraId="6F592E01" w14:textId="77777777" w:rsidR="001A4356" w:rsidRDefault="00000000">
      <w:pPr>
        <w:pStyle w:val="ListBullet"/>
      </w:pPr>
      <w:r>
        <w:t>Help with budget planning</w:t>
      </w:r>
    </w:p>
    <w:p w14:paraId="4B46C198" w14:textId="77777777" w:rsidR="001A4356" w:rsidRDefault="00000000">
      <w:pPr>
        <w:pStyle w:val="ListBullet"/>
      </w:pPr>
      <w:r>
        <w:t>Organize uniforms &amp; merchandise</w:t>
      </w:r>
    </w:p>
    <w:p w14:paraId="747DBDE8" w14:textId="77777777" w:rsidR="001A4356" w:rsidRDefault="00000000">
      <w:pPr>
        <w:pStyle w:val="ListBullet"/>
      </w:pPr>
      <w:r>
        <w:t>Plan fundraising</w:t>
      </w:r>
    </w:p>
    <w:p w14:paraId="16EB5762" w14:textId="77777777" w:rsidR="001A4356" w:rsidRDefault="00000000">
      <w:pPr>
        <w:pStyle w:val="ListBullet"/>
      </w:pPr>
      <w:r>
        <w:t>Schedule parent meeting</w:t>
      </w:r>
    </w:p>
    <w:p w14:paraId="5D8405DE" w14:textId="77777777" w:rsidR="001A4356" w:rsidRDefault="00000000">
      <w:pPr>
        <w:pStyle w:val="Heading3"/>
      </w:pPr>
      <w:r>
        <w:t>✅ During Season</w:t>
      </w:r>
    </w:p>
    <w:p w14:paraId="2CE2097D" w14:textId="77777777" w:rsidR="001A4356" w:rsidRDefault="00000000">
      <w:pPr>
        <w:pStyle w:val="ListBullet"/>
      </w:pPr>
      <w:r>
        <w:t>Run snack bar</w:t>
      </w:r>
    </w:p>
    <w:p w14:paraId="7692D334" w14:textId="77777777" w:rsidR="001A4356" w:rsidRDefault="00000000">
      <w:pPr>
        <w:pStyle w:val="ListBullet"/>
      </w:pPr>
      <w:r>
        <w:t>Schedule team pictures</w:t>
      </w:r>
    </w:p>
    <w:p w14:paraId="79BD6713" w14:textId="77777777" w:rsidR="001A4356" w:rsidRDefault="00000000">
      <w:pPr>
        <w:pStyle w:val="ListBullet"/>
      </w:pPr>
      <w:r>
        <w:t>Report scores/stats</w:t>
      </w:r>
    </w:p>
    <w:p w14:paraId="72284766" w14:textId="77777777" w:rsidR="001A4356" w:rsidRDefault="00000000">
      <w:pPr>
        <w:pStyle w:val="ListBullet"/>
      </w:pPr>
      <w:r>
        <w:t>Plan banquet</w:t>
      </w:r>
    </w:p>
    <w:p w14:paraId="0E480BDE" w14:textId="77777777" w:rsidR="001A4356" w:rsidRDefault="00000000">
      <w:pPr>
        <w:pStyle w:val="ListBullet"/>
      </w:pPr>
      <w:r>
        <w:t>Remind coach to submit awards</w:t>
      </w:r>
    </w:p>
    <w:p w14:paraId="7CFC0834" w14:textId="77777777" w:rsidR="001A4356" w:rsidRDefault="00000000">
      <w:pPr>
        <w:pStyle w:val="Heading3"/>
      </w:pPr>
      <w:r>
        <w:t>✅ Post-Season</w:t>
      </w:r>
    </w:p>
    <w:p w14:paraId="6BD3BACF" w14:textId="77777777" w:rsidR="001A4356" w:rsidRDefault="00000000">
      <w:pPr>
        <w:pStyle w:val="ListBullet"/>
      </w:pPr>
      <w:r>
        <w:t>Submit scholarship nominations</w:t>
      </w:r>
    </w:p>
    <w:p w14:paraId="34B28439" w14:textId="77777777" w:rsidR="001A4356" w:rsidRDefault="00000000">
      <w:pPr>
        <w:pStyle w:val="ListBullet"/>
      </w:pPr>
      <w:r>
        <w:t>Submit allocation requests</w:t>
      </w:r>
    </w:p>
    <w:p w14:paraId="3F873D46" w14:textId="77777777" w:rsidR="001A4356" w:rsidRDefault="00000000">
      <w:pPr>
        <w:pStyle w:val="ListBullet"/>
      </w:pPr>
      <w:r>
        <w:t>Collect reusable gear</w:t>
      </w:r>
    </w:p>
    <w:p w14:paraId="4246739B" w14:textId="77777777" w:rsidR="001A4356" w:rsidRDefault="00000000">
      <w:pPr>
        <w:pStyle w:val="ListBullet"/>
      </w:pPr>
      <w:r>
        <w:t>Transition materials to next Parent Rep</w:t>
      </w:r>
    </w:p>
    <w:p w14:paraId="23CDDE99" w14:textId="77777777" w:rsidR="001A4356" w:rsidRDefault="00000000">
      <w:pPr>
        <w:pStyle w:val="Heading2"/>
      </w:pPr>
      <w:r>
        <w:t>5. Finance Guidelines</w:t>
      </w:r>
    </w:p>
    <w:p w14:paraId="2BE14C87" w14:textId="77777777" w:rsidR="001A4356" w:rsidRDefault="00000000">
      <w:r>
        <w:t>Booster Account</w:t>
      </w:r>
    </w:p>
    <w:p w14:paraId="7D41B2AD" w14:textId="77777777" w:rsidR="001A4356" w:rsidRDefault="00000000">
      <w:pPr>
        <w:pStyle w:val="ListBullet"/>
      </w:pPr>
      <w:r>
        <w:t>Deposits: Checks to “Bonita Boosters”</w:t>
      </w:r>
    </w:p>
    <w:p w14:paraId="5C709CAB" w14:textId="77777777" w:rsidR="001A4356" w:rsidRDefault="00000000">
      <w:pPr>
        <w:pStyle w:val="ListBullet"/>
      </w:pPr>
      <w:r>
        <w:t>Requisitions: 4 signatures required</w:t>
      </w:r>
    </w:p>
    <w:p w14:paraId="673735D8" w14:textId="77777777" w:rsidR="001A4356" w:rsidRDefault="00000000">
      <w:r>
        <w:t>ASB Account</w:t>
      </w:r>
    </w:p>
    <w:p w14:paraId="4C19849F" w14:textId="77777777" w:rsidR="001A4356" w:rsidRDefault="00000000">
      <w:pPr>
        <w:pStyle w:val="ListBullet"/>
      </w:pPr>
      <w:r>
        <w:t>Must submit request before purchases</w:t>
      </w:r>
    </w:p>
    <w:p w14:paraId="0A01A9D9" w14:textId="77777777" w:rsidR="001A4356" w:rsidRDefault="00000000">
      <w:pPr>
        <w:pStyle w:val="ListBullet"/>
      </w:pPr>
      <w:r>
        <w:t>No transfers between ASB and Booster accounts</w:t>
      </w:r>
    </w:p>
    <w:p w14:paraId="7CDD9463" w14:textId="77777777" w:rsidR="001A4356" w:rsidRDefault="00000000">
      <w:pPr>
        <w:pStyle w:val="Heading2"/>
      </w:pPr>
      <w:r>
        <w:t>6. Fundraising &amp; Publicity</w:t>
      </w:r>
    </w:p>
    <w:p w14:paraId="5B92A0C2" w14:textId="77777777" w:rsidR="001A4356" w:rsidRDefault="00000000">
      <w:pPr>
        <w:pStyle w:val="ListBullet"/>
      </w:pPr>
      <w:r>
        <w:t>Submit fundraising form to ASB Advisor</w:t>
      </w:r>
    </w:p>
    <w:p w14:paraId="232E29FD" w14:textId="77777777" w:rsidR="001A4356" w:rsidRDefault="00000000">
      <w:pPr>
        <w:pStyle w:val="ListBullet"/>
      </w:pPr>
      <w:r>
        <w:t>Coordinate with Yearbook for team photos</w:t>
      </w:r>
    </w:p>
    <w:p w14:paraId="3D0D9DE3" w14:textId="77777777" w:rsidR="001A4356" w:rsidRDefault="00000000">
      <w:pPr>
        <w:pStyle w:val="ListBullet"/>
      </w:pPr>
      <w:r>
        <w:t>Promote team via school bulletin, newspapers, and social media</w:t>
      </w:r>
    </w:p>
    <w:p w14:paraId="4E6ED22C" w14:textId="77777777" w:rsidR="001A4356" w:rsidRDefault="00000000">
      <w:pPr>
        <w:pStyle w:val="Heading2"/>
      </w:pPr>
      <w:r>
        <w:t>7. Team Banquets</w:t>
      </w:r>
    </w:p>
    <w:p w14:paraId="0C81D17B" w14:textId="77777777" w:rsidR="001A4356" w:rsidRDefault="00000000">
      <w:pPr>
        <w:pStyle w:val="ListBullet"/>
      </w:pPr>
      <w:r>
        <w:t>Coordinate with Athletic Director</w:t>
      </w:r>
    </w:p>
    <w:p w14:paraId="6B4E19F2" w14:textId="77777777" w:rsidR="001A4356" w:rsidRDefault="00000000">
      <w:pPr>
        <w:pStyle w:val="ListBullet"/>
      </w:pPr>
      <w:r>
        <w:t>Reserve venue &amp; caterer</w:t>
      </w:r>
    </w:p>
    <w:p w14:paraId="2E4656F2" w14:textId="77777777" w:rsidR="001A4356" w:rsidRDefault="00000000">
      <w:pPr>
        <w:pStyle w:val="ListBullet"/>
      </w:pPr>
      <w:r>
        <w:lastRenderedPageBreak/>
        <w:t>Submit ASB fund requests early</w:t>
      </w:r>
    </w:p>
    <w:p w14:paraId="5B824978" w14:textId="77777777" w:rsidR="001A4356" w:rsidRDefault="00000000">
      <w:pPr>
        <w:pStyle w:val="ListBullet"/>
      </w:pPr>
      <w:r>
        <w:t>Organize gifts and decorations</w:t>
      </w:r>
    </w:p>
    <w:p w14:paraId="30496C58" w14:textId="77777777" w:rsidR="001A4356" w:rsidRDefault="00000000">
      <w:pPr>
        <w:pStyle w:val="Heading2"/>
      </w:pPr>
      <w:r>
        <w:t>8. Awards &amp; Scholarships</w:t>
      </w:r>
    </w:p>
    <w:p w14:paraId="0BCE2717" w14:textId="77777777" w:rsidR="001A4356" w:rsidRDefault="00000000">
      <w:r>
        <w:t>Bearcat Award</w:t>
      </w:r>
    </w:p>
    <w:p w14:paraId="7EBE5CE4" w14:textId="77777777" w:rsidR="001A4356" w:rsidRDefault="00000000">
      <w:pPr>
        <w:pStyle w:val="ListBullet"/>
      </w:pPr>
      <w:r>
        <w:t>Recognizes team spirit and support</w:t>
      </w:r>
    </w:p>
    <w:p w14:paraId="67FE983A" w14:textId="77777777" w:rsidR="001A4356" w:rsidRDefault="00000000">
      <w:pPr>
        <w:pStyle w:val="ListBullet"/>
      </w:pPr>
      <w:r>
        <w:t>One award per team level</w:t>
      </w:r>
    </w:p>
    <w:p w14:paraId="2D22DD96" w14:textId="77777777" w:rsidR="001A4356" w:rsidRDefault="00000000">
      <w:r>
        <w:t>Booster Scholarships</w:t>
      </w:r>
    </w:p>
    <w:p w14:paraId="2D9B8847" w14:textId="77777777" w:rsidR="001A4356" w:rsidRDefault="00000000">
      <w:pPr>
        <w:pStyle w:val="ListBullet"/>
      </w:pPr>
      <w:r>
        <w:t>GPA 3.5+, varsity letters, coach nomination</w:t>
      </w:r>
    </w:p>
    <w:p w14:paraId="42C7DBE4" w14:textId="0227DA60" w:rsidR="001A4356" w:rsidRDefault="00482884">
      <w:pPr>
        <w:pStyle w:val="ListBullet"/>
      </w:pPr>
      <w:r>
        <w:t>Coaches must s</w:t>
      </w:r>
      <w:r w:rsidR="00000000">
        <w:t>ubmit</w:t>
      </w:r>
      <w:r>
        <w:t xml:space="preserve"> a completed application to the athletic director</w:t>
      </w:r>
      <w:r w:rsidR="00000000">
        <w:t xml:space="preserve"> by April 8, 2026</w:t>
      </w:r>
    </w:p>
    <w:p w14:paraId="084B9A57" w14:textId="77777777" w:rsidR="001A4356" w:rsidRDefault="00000000">
      <w:pPr>
        <w:pStyle w:val="Heading2"/>
      </w:pPr>
      <w:r>
        <w:t>9. Annual Booster Allocations</w:t>
      </w:r>
    </w:p>
    <w:p w14:paraId="576CAD48" w14:textId="70CCF6E0" w:rsidR="001A4356" w:rsidRDefault="00482884">
      <w:pPr>
        <w:pStyle w:val="ListBullet"/>
      </w:pPr>
      <w:r>
        <w:t>Coaches must s</w:t>
      </w:r>
      <w:r w:rsidR="00000000">
        <w:t xml:space="preserve">ubmit </w:t>
      </w:r>
      <w:r>
        <w:t xml:space="preserve">a completed </w:t>
      </w:r>
      <w:r w:rsidR="00000000">
        <w:t>request form</w:t>
      </w:r>
      <w:r>
        <w:t xml:space="preserve"> to the athletic director</w:t>
      </w:r>
      <w:r w:rsidR="00000000">
        <w:t xml:space="preserve"> by April 8, 2026</w:t>
      </w:r>
    </w:p>
    <w:p w14:paraId="7F408D67" w14:textId="4735AA24" w:rsidR="001A4356" w:rsidRDefault="00000000">
      <w:pPr>
        <w:pStyle w:val="ListBullet"/>
      </w:pPr>
      <w:r>
        <w:t>Funds awarded based on need and</w:t>
      </w:r>
      <w:r w:rsidR="00482884">
        <w:t xml:space="preserve"> booster</w:t>
      </w:r>
      <w:r>
        <w:t xml:space="preserve"> participation</w:t>
      </w:r>
    </w:p>
    <w:p w14:paraId="6A7D97FC" w14:textId="660CE62A" w:rsidR="001A4356" w:rsidRDefault="00000000">
      <w:pPr>
        <w:pStyle w:val="Heading2"/>
      </w:pPr>
      <w:r>
        <w:t>10. Key Forms</w:t>
      </w:r>
    </w:p>
    <w:p w14:paraId="17839B96" w14:textId="77777777" w:rsidR="001A4356" w:rsidRDefault="00000000">
      <w:pPr>
        <w:pStyle w:val="ListBullet"/>
      </w:pPr>
      <w:r>
        <w:t>Forms: Deposit, Requisition, Allocation, Scholarship, Fundraising</w:t>
      </w:r>
    </w:p>
    <w:sectPr w:rsidR="001A43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0692796">
    <w:abstractNumId w:val="8"/>
  </w:num>
  <w:num w:numId="2" w16cid:durableId="2038655305">
    <w:abstractNumId w:val="6"/>
  </w:num>
  <w:num w:numId="3" w16cid:durableId="2113234657">
    <w:abstractNumId w:val="5"/>
  </w:num>
  <w:num w:numId="4" w16cid:durableId="1386022649">
    <w:abstractNumId w:val="4"/>
  </w:num>
  <w:num w:numId="5" w16cid:durableId="265771162">
    <w:abstractNumId w:val="7"/>
  </w:num>
  <w:num w:numId="6" w16cid:durableId="533230210">
    <w:abstractNumId w:val="3"/>
  </w:num>
  <w:num w:numId="7" w16cid:durableId="366031494">
    <w:abstractNumId w:val="2"/>
  </w:num>
  <w:num w:numId="8" w16cid:durableId="1819882157">
    <w:abstractNumId w:val="1"/>
  </w:num>
  <w:num w:numId="9" w16cid:durableId="155577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1810"/>
    <w:rsid w:val="00034616"/>
    <w:rsid w:val="0006063C"/>
    <w:rsid w:val="0015074B"/>
    <w:rsid w:val="001A4356"/>
    <w:rsid w:val="0029639D"/>
    <w:rsid w:val="00326F90"/>
    <w:rsid w:val="00482884"/>
    <w:rsid w:val="00634F03"/>
    <w:rsid w:val="007D728A"/>
    <w:rsid w:val="0092733C"/>
    <w:rsid w:val="00AA1D8D"/>
    <w:rsid w:val="00B47730"/>
    <w:rsid w:val="00CB0664"/>
    <w:rsid w:val="00DC609B"/>
    <w:rsid w:val="00EC28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7D5CEE"/>
  <w14:defaultImageDpi w14:val="300"/>
  <w15:docId w15:val="{92DD49CC-0AA8-4CAD-AFE8-FB1E6CCB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Al-Shatti, Sheila</cp:lastModifiedBy>
  <cp:revision>3</cp:revision>
  <dcterms:created xsi:type="dcterms:W3CDTF">2013-12-23T23:15:00Z</dcterms:created>
  <dcterms:modified xsi:type="dcterms:W3CDTF">2025-08-03T22:24:00Z</dcterms:modified>
  <cp:category/>
</cp:coreProperties>
</file>