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420" w14:textId="77777777" w:rsidR="007760F3" w:rsidRPr="0094687A" w:rsidRDefault="00000000">
      <w:pPr>
        <w:pStyle w:val="Heading1"/>
        <w:jc w:val="center"/>
        <w:rPr>
          <w:color w:val="auto"/>
          <w:sz w:val="32"/>
          <w:szCs w:val="32"/>
          <w:u w:val="single"/>
        </w:rPr>
      </w:pPr>
      <w:r w:rsidRPr="0094687A">
        <w:rPr>
          <w:color w:val="auto"/>
          <w:sz w:val="32"/>
          <w:szCs w:val="32"/>
          <w:u w:val="single"/>
        </w:rPr>
        <w:t>Bonita High School Boosters Club Membership Form</w:t>
      </w:r>
    </w:p>
    <w:p w14:paraId="03E136F9" w14:textId="0E395119" w:rsidR="00B34E6A" w:rsidRPr="0094687A" w:rsidRDefault="00000000" w:rsidP="001A76AF">
      <w:pPr>
        <w:jc w:val="center"/>
        <w:rPr>
          <w:b/>
          <w:bCs/>
        </w:rPr>
      </w:pPr>
      <w:r w:rsidRPr="0094687A">
        <w:rPr>
          <w:b/>
          <w:bCs/>
        </w:rPr>
        <w:t>Support our athletes by joining the Booster Club! Annual Membership: $2</w:t>
      </w:r>
      <w:r w:rsidR="00B34E6A">
        <w:rPr>
          <w:b/>
          <w:bCs/>
        </w:rPr>
        <w:t>5</w:t>
      </w:r>
    </w:p>
    <w:p w14:paraId="3EE22320" w14:textId="4D2D7BFF" w:rsidR="007760F3" w:rsidRPr="0094687A" w:rsidRDefault="00000000" w:rsidP="0094687A">
      <w:pPr>
        <w:jc w:val="center"/>
        <w:rPr>
          <w:b/>
          <w:bCs/>
        </w:rPr>
      </w:pPr>
      <w:r w:rsidRPr="0094687A">
        <w:rPr>
          <w:b/>
          <w:bCs/>
        </w:rPr>
        <w:t>(includes all athletes and any 2 family members)</w:t>
      </w:r>
    </w:p>
    <w:p w14:paraId="046A5413" w14:textId="77777777" w:rsidR="007760F3" w:rsidRPr="0094687A" w:rsidRDefault="00000000">
      <w:pPr>
        <w:pStyle w:val="Heading2"/>
        <w:rPr>
          <w:color w:val="auto"/>
        </w:rPr>
      </w:pPr>
      <w:r w:rsidRPr="0094687A">
        <w:rPr>
          <w:color w:val="auto"/>
        </w:rPr>
        <w:t>Student Information</w:t>
      </w:r>
    </w:p>
    <w:p w14:paraId="7E282162" w14:textId="1DB6B925" w:rsidR="007760F3" w:rsidRDefault="00000000">
      <w:r>
        <w:t xml:space="preserve">Student </w:t>
      </w:r>
      <w:r w:rsidR="0094687A">
        <w:t xml:space="preserve">Name: </w:t>
      </w:r>
      <w:r>
        <w:t>___________________________    Grade: _____</w:t>
      </w:r>
      <w:r w:rsidR="008B66DF">
        <w:t xml:space="preserve">   Sport(s) Girls___ Boys___ : ___________________________________</w:t>
      </w:r>
    </w:p>
    <w:p w14:paraId="150032B1" w14:textId="7E7FEC25" w:rsidR="008B66DF" w:rsidRPr="008B66DF" w:rsidRDefault="008B66DF">
      <w:pPr>
        <w:pStyle w:val="Heading2"/>
        <w:rPr>
          <w:b w:val="0"/>
          <w:bCs w:val="0"/>
          <w:color w:val="auto"/>
          <w:sz w:val="22"/>
          <w:szCs w:val="22"/>
        </w:rPr>
      </w:pPr>
      <w:r w:rsidRPr="008B66DF">
        <w:rPr>
          <w:b w:val="0"/>
          <w:bCs w:val="0"/>
          <w:color w:val="auto"/>
          <w:sz w:val="22"/>
          <w:szCs w:val="22"/>
        </w:rPr>
        <w:t>Student Name: _____________________    Grade: ____ Sport(s) Girls___ Boys_</w:t>
      </w:r>
      <w:proofErr w:type="gramStart"/>
      <w:r w:rsidRPr="008B66DF">
        <w:rPr>
          <w:b w:val="0"/>
          <w:bCs w:val="0"/>
          <w:color w:val="auto"/>
          <w:sz w:val="22"/>
          <w:szCs w:val="22"/>
        </w:rPr>
        <w:t xml:space="preserve">__: </w:t>
      </w:r>
      <w:proofErr w:type="gramEnd"/>
      <w:r>
        <w:rPr>
          <w:b w:val="0"/>
          <w:bCs w:val="0"/>
          <w:color w:val="auto"/>
          <w:sz w:val="22"/>
          <w:szCs w:val="22"/>
        </w:rPr>
        <w:t>_________________________</w:t>
      </w:r>
      <w:r w:rsidR="00286F24">
        <w:rPr>
          <w:b w:val="0"/>
          <w:bCs w:val="0"/>
          <w:color w:val="auto"/>
          <w:sz w:val="22"/>
          <w:szCs w:val="22"/>
        </w:rPr>
        <w:t>_</w:t>
      </w:r>
    </w:p>
    <w:p w14:paraId="5D2FEB4A" w14:textId="0F784BCA" w:rsidR="007760F3" w:rsidRPr="0094687A" w:rsidRDefault="00000000">
      <w:pPr>
        <w:pStyle w:val="Heading2"/>
        <w:rPr>
          <w:color w:val="auto"/>
        </w:rPr>
      </w:pPr>
      <w:r w:rsidRPr="0094687A">
        <w:rPr>
          <w:color w:val="auto"/>
        </w:rPr>
        <w:t>Member Information</w:t>
      </w:r>
    </w:p>
    <w:p w14:paraId="12625365" w14:textId="0F40C47C" w:rsidR="007760F3" w:rsidRDefault="00000000">
      <w:r>
        <w:t>Member #1 Name: ____________________________    Email: ____________________________</w:t>
      </w:r>
      <w:r w:rsidR="008B66DF">
        <w:t>______________________</w:t>
      </w:r>
    </w:p>
    <w:p w14:paraId="18AD4BD1" w14:textId="07490AE2" w:rsidR="00B34E6A" w:rsidRDefault="00000000" w:rsidP="00B34E6A">
      <w:r>
        <w:t>Member #2 Name: ____________________________    Email: ____________________________</w:t>
      </w:r>
      <w:r w:rsidR="008B66DF">
        <w:t>______________________</w:t>
      </w:r>
    </w:p>
    <w:p w14:paraId="7CB6844F" w14:textId="77777777" w:rsidR="00B34E6A" w:rsidRPr="00B34E6A" w:rsidRDefault="00B34E6A" w:rsidP="00B34E6A"/>
    <w:p w14:paraId="4B42406E" w14:textId="4A3CDF7D" w:rsidR="00B34E6A" w:rsidRPr="00B34E6A" w:rsidRDefault="00B34E6A" w:rsidP="00B34E6A">
      <w:pPr>
        <w:pStyle w:val="Heading2"/>
        <w:rPr>
          <w:color w:val="auto"/>
        </w:rPr>
      </w:pPr>
      <w:proofErr w:type="gramStart"/>
      <w:r>
        <w:rPr>
          <w:color w:val="auto"/>
        </w:rPr>
        <w:t>Must</w:t>
      </w:r>
      <w:proofErr w:type="gramEnd"/>
      <w:r>
        <w:rPr>
          <w:color w:val="auto"/>
        </w:rPr>
        <w:t xml:space="preserve"> r</w:t>
      </w:r>
      <w:r w:rsidRPr="00B34E6A">
        <w:rPr>
          <w:color w:val="auto"/>
        </w:rPr>
        <w:t xml:space="preserve">eturn this form to </w:t>
      </w:r>
      <w:r>
        <w:rPr>
          <w:color w:val="auto"/>
        </w:rPr>
        <w:t xml:space="preserve">the </w:t>
      </w:r>
      <w:r w:rsidRPr="00B34E6A">
        <w:rPr>
          <w:color w:val="auto"/>
        </w:rPr>
        <w:t>school</w:t>
      </w:r>
      <w:r>
        <w:rPr>
          <w:color w:val="auto"/>
        </w:rPr>
        <w:t xml:space="preserve"> office</w:t>
      </w:r>
      <w:r w:rsidRPr="00B34E6A">
        <w:rPr>
          <w:color w:val="auto"/>
        </w:rPr>
        <w:t xml:space="preserve"> or mail it to:</w:t>
      </w:r>
    </w:p>
    <w:p w14:paraId="47AE9BF2" w14:textId="77777777" w:rsidR="00B34E6A" w:rsidRPr="00B34E6A" w:rsidRDefault="00B34E6A" w:rsidP="00B34E6A">
      <w:pPr>
        <w:pStyle w:val="Heading2"/>
        <w:rPr>
          <w:color w:val="auto"/>
        </w:rPr>
      </w:pPr>
      <w:r w:rsidRPr="00B34E6A">
        <w:rPr>
          <w:color w:val="auto"/>
        </w:rPr>
        <w:t>Bonita Booster Membership</w:t>
      </w:r>
    </w:p>
    <w:p w14:paraId="10A1608B" w14:textId="77777777" w:rsidR="00B34E6A" w:rsidRPr="00B34E6A" w:rsidRDefault="00B34E6A" w:rsidP="00B34E6A">
      <w:pPr>
        <w:pStyle w:val="Heading2"/>
        <w:rPr>
          <w:color w:val="auto"/>
        </w:rPr>
      </w:pPr>
      <w:r w:rsidRPr="00B34E6A">
        <w:rPr>
          <w:color w:val="auto"/>
        </w:rPr>
        <w:t>P.O. Box 8002</w:t>
      </w:r>
    </w:p>
    <w:p w14:paraId="1A016EDE" w14:textId="77777777" w:rsidR="00B34E6A" w:rsidRPr="00B34E6A" w:rsidRDefault="00B34E6A" w:rsidP="00B34E6A">
      <w:pPr>
        <w:pStyle w:val="Heading2"/>
        <w:rPr>
          <w:color w:val="auto"/>
        </w:rPr>
      </w:pPr>
      <w:r w:rsidRPr="00B34E6A">
        <w:rPr>
          <w:color w:val="auto"/>
        </w:rPr>
        <w:t>La Verne, CA 91750</w:t>
      </w:r>
    </w:p>
    <w:p w14:paraId="5AF91150" w14:textId="4407013B" w:rsidR="00B34E6A" w:rsidRDefault="00B34E6A" w:rsidP="00B34E6A">
      <w:pPr>
        <w:pStyle w:val="Heading2"/>
        <w:rPr>
          <w:color w:val="auto"/>
        </w:rPr>
      </w:pPr>
      <w:r w:rsidRPr="00B34E6A">
        <w:rPr>
          <w:color w:val="auto"/>
        </w:rPr>
        <w:t>Email: bonitaathleticboosters@gmail.com</w:t>
      </w:r>
    </w:p>
    <w:p w14:paraId="0D61FEC6" w14:textId="629721D0" w:rsidR="007760F3" w:rsidRPr="0094687A" w:rsidRDefault="00000000">
      <w:pPr>
        <w:pStyle w:val="Heading2"/>
        <w:rPr>
          <w:color w:val="auto"/>
        </w:rPr>
      </w:pPr>
      <w:r w:rsidRPr="0094687A">
        <w:rPr>
          <w:color w:val="auto"/>
        </w:rPr>
        <w:t>Payment Method</w:t>
      </w:r>
    </w:p>
    <w:p w14:paraId="0377AC27" w14:textId="77777777" w:rsidR="007760F3" w:rsidRDefault="00000000">
      <w:r>
        <w:t>☐ Cash    ☐ Check    ☐ Zelle</w:t>
      </w:r>
    </w:p>
    <w:p w14:paraId="21140CD1" w14:textId="12CC79AD" w:rsidR="007760F3" w:rsidRDefault="00000000">
      <w:r>
        <w:t xml:space="preserve">If paying via Zelle, send to: </w:t>
      </w:r>
      <w:r w:rsidRPr="00921C54">
        <w:rPr>
          <w:b/>
          <w:bCs/>
          <w:sz w:val="28"/>
          <w:szCs w:val="28"/>
          <w:u w:val="single"/>
        </w:rPr>
        <w:t>b</w:t>
      </w:r>
      <w:r w:rsidR="008B66DF" w:rsidRPr="00921C54">
        <w:rPr>
          <w:b/>
          <w:bCs/>
          <w:sz w:val="28"/>
          <w:szCs w:val="28"/>
          <w:u w:val="single"/>
        </w:rPr>
        <w:t>hsbathletics</w:t>
      </w:r>
      <w:r w:rsidRPr="00921C54">
        <w:rPr>
          <w:b/>
          <w:bCs/>
          <w:sz w:val="28"/>
          <w:szCs w:val="28"/>
          <w:u w:val="single"/>
        </w:rPr>
        <w:t>@gmail.com</w:t>
      </w:r>
    </w:p>
    <w:p w14:paraId="193C6DB1" w14:textId="77777777" w:rsidR="007760F3" w:rsidRDefault="00000000">
      <w:r>
        <w:t>Include your student’s name and sport in the payment message to ensure proper credit.</w:t>
      </w:r>
    </w:p>
    <w:p w14:paraId="0E1AE7D1" w14:textId="600AADB1" w:rsidR="007760F3" w:rsidRDefault="0094687A">
      <w:r>
        <w:rPr>
          <w:noProof/>
        </w:rPr>
        <w:drawing>
          <wp:inline distT="0" distB="0" distL="0" distR="0" wp14:anchorId="36713792" wp14:editId="4667B280">
            <wp:extent cx="2302138" cy="2146300"/>
            <wp:effectExtent l="0" t="0" r="3175" b="6350"/>
            <wp:docPr id="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2540" cy="216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44D8" w14:textId="77777777" w:rsidR="0094687A" w:rsidRDefault="0094687A">
      <w:pPr>
        <w:pStyle w:val="Heading2"/>
      </w:pPr>
    </w:p>
    <w:sectPr w:rsidR="0094687A" w:rsidSect="008B66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743435">
    <w:abstractNumId w:val="8"/>
  </w:num>
  <w:num w:numId="2" w16cid:durableId="1475220699">
    <w:abstractNumId w:val="6"/>
  </w:num>
  <w:num w:numId="3" w16cid:durableId="2000379156">
    <w:abstractNumId w:val="5"/>
  </w:num>
  <w:num w:numId="4" w16cid:durableId="1618022286">
    <w:abstractNumId w:val="4"/>
  </w:num>
  <w:num w:numId="5" w16cid:durableId="1160077381">
    <w:abstractNumId w:val="7"/>
  </w:num>
  <w:num w:numId="6" w16cid:durableId="635910519">
    <w:abstractNumId w:val="3"/>
  </w:num>
  <w:num w:numId="7" w16cid:durableId="1317879646">
    <w:abstractNumId w:val="2"/>
  </w:num>
  <w:num w:numId="8" w16cid:durableId="167721309">
    <w:abstractNumId w:val="1"/>
  </w:num>
  <w:num w:numId="9" w16cid:durableId="107527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6AF"/>
    <w:rsid w:val="00286F24"/>
    <w:rsid w:val="0029639D"/>
    <w:rsid w:val="00326F90"/>
    <w:rsid w:val="00371CCC"/>
    <w:rsid w:val="006875C9"/>
    <w:rsid w:val="006C5948"/>
    <w:rsid w:val="007760F3"/>
    <w:rsid w:val="008B66DF"/>
    <w:rsid w:val="00921C54"/>
    <w:rsid w:val="0094687A"/>
    <w:rsid w:val="00A347F2"/>
    <w:rsid w:val="00AA1D8D"/>
    <w:rsid w:val="00B34E6A"/>
    <w:rsid w:val="00B47730"/>
    <w:rsid w:val="00C920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90818"/>
  <w14:defaultImageDpi w14:val="300"/>
  <w15:docId w15:val="{8B04BAED-0082-4546-B05F-A76B8FF7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Al-Shatti, Sheila</cp:lastModifiedBy>
  <cp:revision>4</cp:revision>
  <dcterms:created xsi:type="dcterms:W3CDTF">2025-08-06T04:37:00Z</dcterms:created>
  <dcterms:modified xsi:type="dcterms:W3CDTF">2025-08-07T23:17:00Z</dcterms:modified>
  <cp:category/>
</cp:coreProperties>
</file>